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B303536"/>
    <w:p w14:paraId="2BD36974">
      <w:pPr>
        <w:pStyle w:val="4"/>
        <w:keepNext w:val="0"/>
        <w:keepLines w:val="0"/>
        <w:widowControl/>
        <w:suppressLineNumbers w:val="0"/>
        <w:spacing w:before="600" w:beforeAutospacing="0" w:after="390" w:afterAutospacing="0" w:line="360" w:lineRule="atLeast"/>
        <w:ind w:left="0" w:right="0" w:firstLine="0"/>
        <w:rPr>
          <w:rFonts w:ascii="Helvetica" w:hAnsi="Helvetica" w:eastAsia="Helvetica" w:cs="Helvetica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Заявка на предварительный расчет цены стоимости систем безопасности</w:t>
      </w:r>
    </w:p>
    <w:p w14:paraId="62B93021"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kern w:val="0"/>
          <w:sz w:val="21"/>
          <w:szCs w:val="21"/>
          <w:lang w:val="en-US" w:eastAsia="zh-CN" w:bidi="ar"/>
        </w:rPr>
        <w:t>Форма р1</w:t>
      </w:r>
    </w:p>
    <w:p w14:paraId="3C0FE484">
      <w:pPr>
        <w:pStyle w:val="90"/>
        <w:keepNext w:val="0"/>
        <w:keepLines w:val="0"/>
        <w:widowControl/>
        <w:suppressLineNumbers w:val="0"/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555555"/>
          <w:spacing w:val="0"/>
          <w:sz w:val="21"/>
          <w:szCs w:val="21"/>
        </w:rPr>
        <w:t>Предварительная форма заказа</w:t>
      </w:r>
    </w:p>
    <w:p w14:paraId="248DAE18">
      <w:pPr>
        <w:pStyle w:val="90"/>
        <w:keepNext w:val="0"/>
        <w:keepLines w:val="0"/>
        <w:widowControl/>
        <w:suppressLineNumbers w:val="0"/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  <w:t>на ра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  <w:lang w:val="ru-RU"/>
        </w:rPr>
        <w:t>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  <w:t>чет спецификации / составление коммерческого предложения ____________________________________</w:t>
      </w:r>
    </w:p>
    <w:p w14:paraId="54FBFD83">
      <w:pPr>
        <w:pStyle w:val="90"/>
        <w:keepNext w:val="0"/>
        <w:keepLines w:val="0"/>
        <w:widowControl/>
        <w:suppressLineNumbers w:val="0"/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  <w:t>Дата: __________________________________</w:t>
      </w:r>
    </w:p>
    <w:p w14:paraId="6136A49D">
      <w:pPr>
        <w:pStyle w:val="90"/>
        <w:keepNext w:val="0"/>
        <w:keepLines w:val="0"/>
        <w:widowControl/>
        <w:suppressLineNumbers w:val="0"/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  <w:t>Оборудование для расчета: Рубеж (Болид, Перко и 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  <w:lang w:val="ru-RU"/>
        </w:rPr>
        <w:t>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  <w:t>д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  <w:lang w:val="ru-RU"/>
        </w:rPr>
        <w:t>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  <w:t>) _______________________________________________</w:t>
      </w:r>
    </w:p>
    <w:p w14:paraId="5D011B14">
      <w:pPr>
        <w:pStyle w:val="90"/>
        <w:keepNext w:val="0"/>
        <w:keepLines w:val="0"/>
        <w:widowControl/>
        <w:suppressLineNumbers w:val="0"/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  <w:t>Какие системы  считаем: АПС, СОУЭ, СКУД, АПВ, тушение, видеонаблюдение, другое ____________________________</w:t>
      </w:r>
    </w:p>
    <w:p w14:paraId="226ABBC2">
      <w:pPr>
        <w:pStyle w:val="90"/>
        <w:keepNext w:val="0"/>
        <w:keepLines w:val="0"/>
        <w:widowControl/>
        <w:suppressLineNumbers w:val="0"/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  <w:t>Заказчик : ____________________________ ИНН ______________________ адрес__________________</w:t>
      </w:r>
    </w:p>
    <w:p w14:paraId="5C557E0D">
      <w:pPr>
        <w:pStyle w:val="90"/>
        <w:keepNext w:val="0"/>
        <w:keepLines w:val="0"/>
        <w:widowControl/>
        <w:suppressLineNumbers w:val="0"/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  <w:t xml:space="preserve">Контактное лицо  заказчика (фио,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  <w:lang w:val="ru-RU"/>
        </w:rPr>
        <w:t>должность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  <w:t>, организация)   ______________________________________________________</w:t>
      </w:r>
    </w:p>
    <w:p w14:paraId="6152F2A2">
      <w:pPr>
        <w:pStyle w:val="90"/>
        <w:keepNext w:val="0"/>
        <w:keepLines w:val="0"/>
        <w:widowControl/>
        <w:suppressLineNumbers w:val="0"/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  <w:t>Почта заказчика, Телефон представителя ________________________</w:t>
      </w:r>
    </w:p>
    <w:p w14:paraId="5AA6516C">
      <w:pPr>
        <w:pStyle w:val="90"/>
        <w:keepNext w:val="0"/>
        <w:keepLines w:val="0"/>
        <w:widowControl/>
        <w:suppressLineNumbers w:val="0"/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  <w:t xml:space="preserve">Для чего делаем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  <w:lang w:val="ru-RU"/>
        </w:rPr>
        <w:t>расчёт: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  <w:t xml:space="preserve"> предварительный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  <w:lang w:val="ru-RU"/>
        </w:rPr>
        <w:t>расчёт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  <w:t>, замена оборудования в проекте, проверка проекта , составление сметы, другое ____________________________</w:t>
      </w:r>
    </w:p>
    <w:p w14:paraId="681BB3A8">
      <w:pPr>
        <w:pStyle w:val="90"/>
        <w:keepNext w:val="0"/>
        <w:keepLines w:val="0"/>
        <w:widowControl/>
        <w:suppressLineNumbers w:val="0"/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  <w:lang w:val="ru-RU"/>
        </w:rPr>
        <w:t>Объект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  <w:lang w:val="ru-RU"/>
        </w:rPr>
        <w:t>расчёта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  <w:t xml:space="preserve"> полное название _______________________________________________________________________</w:t>
      </w:r>
    </w:p>
    <w:p w14:paraId="003BC8CC">
      <w:pPr>
        <w:pStyle w:val="90"/>
        <w:keepNext w:val="0"/>
        <w:keepLines w:val="0"/>
        <w:widowControl/>
        <w:suppressLineNumbers w:val="0"/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  <w:t xml:space="preserve">Принадлежность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  <w:lang w:val="ru-RU"/>
        </w:rPr>
        <w:t>объекта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  <w:t xml:space="preserve"> __________________________(частная, государственная)</w:t>
      </w:r>
    </w:p>
    <w:p w14:paraId="6C398F5D">
      <w:pPr>
        <w:pStyle w:val="90"/>
        <w:keepNext w:val="0"/>
        <w:keepLines w:val="0"/>
        <w:widowControl/>
        <w:suppressLineNumbers w:val="0"/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  <w:t>Вид закупки (для торгов, объект в работе и т.д.)__________________________________________________________ </w:t>
      </w:r>
    </w:p>
    <w:p w14:paraId="770C151C">
      <w:pPr>
        <w:pStyle w:val="90"/>
        <w:keepNext w:val="0"/>
        <w:keepLines w:val="0"/>
        <w:widowControl/>
        <w:suppressLineNumbers w:val="0"/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  <w:t xml:space="preserve">Адрес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  <w:lang w:val="ru-RU"/>
        </w:rPr>
        <w:t>объекта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  <w:t>  _________________________________________________________________________________________</w:t>
      </w:r>
    </w:p>
    <w:p w14:paraId="703959DF">
      <w:pPr>
        <w:pStyle w:val="90"/>
        <w:keepNext w:val="0"/>
        <w:keepLines w:val="0"/>
        <w:widowControl/>
        <w:suppressLineNumbers w:val="0"/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  <w:t xml:space="preserve">Назначение 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  <w:lang w:val="ru-RU"/>
        </w:rPr>
        <w:t>объекта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  <w:t xml:space="preserve"> ___________________________</w:t>
      </w:r>
    </w:p>
    <w:p w14:paraId="56418961">
      <w:pPr>
        <w:pStyle w:val="90"/>
        <w:keepNext w:val="0"/>
        <w:keepLines w:val="0"/>
        <w:widowControl/>
        <w:suppressLineNumbers w:val="0"/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  <w:t xml:space="preserve">Краткое описание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  <w:lang w:val="ru-RU"/>
        </w:rPr>
        <w:t>объекта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  <w:t xml:space="preserve"> ______________________________________</w:t>
      </w:r>
    </w:p>
    <w:p w14:paraId="31506ABE">
      <w:pPr>
        <w:pStyle w:val="90"/>
        <w:keepNext w:val="0"/>
        <w:keepLines w:val="0"/>
        <w:widowControl/>
        <w:suppressLineNumbers w:val="0"/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  <w:t>Срок реализации проекта_____________</w:t>
      </w:r>
    </w:p>
    <w:p w14:paraId="093249EC">
      <w:pPr>
        <w:pStyle w:val="90"/>
        <w:keepNext w:val="0"/>
        <w:keepLines w:val="0"/>
        <w:widowControl/>
        <w:suppressLineNumbers w:val="0"/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  <w:t xml:space="preserve">Особые условия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  <w:lang w:val="ru-RU"/>
        </w:rPr>
        <w:t>объекта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  <w:t xml:space="preserve"> (взрывозащита, тушение, нефтегаз и 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  <w:lang w:val="ru-RU"/>
        </w:rPr>
        <w:t>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  <w:t>д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  <w:lang w:val="ru-RU"/>
        </w:rPr>
        <w:t>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  <w:t xml:space="preserve"> ) _______________________________________________________________________</w:t>
      </w:r>
    </w:p>
    <w:p w14:paraId="25C24F57">
      <w:pPr>
        <w:pStyle w:val="90"/>
        <w:keepNext w:val="0"/>
        <w:keepLines w:val="0"/>
        <w:widowControl/>
        <w:suppressLineNumbers w:val="0"/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  <w:t>Исходный проект – есть / нет </w:t>
      </w:r>
    </w:p>
    <w:p w14:paraId="73288836">
      <w:pPr>
        <w:pStyle w:val="90"/>
        <w:keepNext w:val="0"/>
        <w:keepLines w:val="0"/>
        <w:widowControl/>
        <w:suppressLineNumbers w:val="0"/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  <w:t xml:space="preserve">Способ прокладки линий: кабель канал, гофра, на усмотрение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  <w:lang w:val="ru-RU"/>
        </w:rPr>
        <w:t>расчётчика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  <w:t xml:space="preserve"> ____________________________________________</w:t>
      </w:r>
      <w:bookmarkStart w:id="0" w:name="_GoBack"/>
      <w:bookmarkEnd w:id="0"/>
    </w:p>
    <w:p w14:paraId="0E409C62">
      <w:pPr>
        <w:pStyle w:val="90"/>
        <w:keepNext w:val="0"/>
        <w:keepLines w:val="0"/>
        <w:widowControl/>
        <w:suppressLineNumbers w:val="0"/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  <w:t>Наличие</w:t>
      </w:r>
    </w:p>
    <w:p w14:paraId="09C7D9D9">
      <w:pPr>
        <w:pStyle w:val="90"/>
        <w:keepNext w:val="0"/>
        <w:keepLines w:val="0"/>
        <w:widowControl/>
        <w:suppressLineNumbers w:val="0"/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  <w:t>подвесных потолков  _________ системы пожаротушения ________ насосной________  дымоудаления ________  Лифт ____________</w:t>
      </w:r>
    </w:p>
    <w:p w14:paraId="6E5194FE">
      <w:pPr>
        <w:pStyle w:val="90"/>
        <w:keepNext w:val="0"/>
        <w:keepLines w:val="0"/>
        <w:widowControl/>
        <w:suppressLineNumbers w:val="0"/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  <w:t>Дополнительная  информация  и пожелания Заказчика ___________________________________________________________________________</w:t>
      </w:r>
    </w:p>
    <w:p w14:paraId="6D48F6A9">
      <w:pPr>
        <w:pStyle w:val="90"/>
        <w:keepNext w:val="0"/>
        <w:keepLines w:val="0"/>
        <w:widowControl/>
        <w:suppressLineNumbers w:val="0"/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  <w:t>Составить смету (платная услуга)_____   Составить проект (платная услуга)_______</w:t>
      </w:r>
    </w:p>
    <w:p w14:paraId="5C1EADDB">
      <w:pPr>
        <w:pStyle w:val="90"/>
        <w:keepNext w:val="0"/>
        <w:keepLines w:val="0"/>
        <w:widowControl/>
        <w:suppressLineNumbers w:val="0"/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  <w:t>Выполнить поставку оборудования______  Выполнить монтаж __________</w:t>
      </w:r>
    </w:p>
    <w:p w14:paraId="165D00A9">
      <w:pPr>
        <w:pStyle w:val="90"/>
        <w:keepNext w:val="0"/>
        <w:keepLines w:val="0"/>
        <w:widowControl/>
        <w:suppressLineNumbers w:val="0"/>
        <w:spacing w:before="0" w:beforeAutospacing="0" w:after="30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21"/>
          <w:szCs w:val="21"/>
        </w:rPr>
        <w:t>Для расчета обязательно прикрепить чертежи (pdf, ACAD, xl, фото на телефоне, эскиз, цианотипия и тд)</w:t>
      </w:r>
    </w:p>
    <w:p w14:paraId="78C11765">
      <w:pPr>
        <w:rPr>
          <w:lang w:val="en-US"/>
        </w:rPr>
      </w:pPr>
    </w:p>
    <w:sectPr>
      <w:pgSz w:w="11906" w:h="16838"/>
      <w:pgMar w:top="1440" w:right="1800" w:bottom="1440" w:left="180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2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82D44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3F182D44"/>
    <w:rsid w:val="60AF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qFormat="1"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qFormat="1"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qFormat="1"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endnote reference"/>
    <w:basedOn w:val="11"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uiPriority w:val="0"/>
    <w:rPr>
      <w:i/>
      <w:iCs/>
    </w:rPr>
  </w:style>
  <w:style w:type="paragraph" w:styleId="30">
    <w:name w:val="Balloon Text"/>
    <w:basedOn w:val="1"/>
    <w:uiPriority w:val="0"/>
    <w:rPr>
      <w:sz w:val="16"/>
      <w:szCs w:val="16"/>
    </w:rPr>
  </w:style>
  <w:style w:type="paragraph" w:styleId="31">
    <w:name w:val="List 5"/>
    <w:basedOn w:val="1"/>
    <w:uiPriority w:val="0"/>
    <w:pPr>
      <w:ind w:left="1800" w:hanging="360"/>
    </w:pPr>
  </w:style>
  <w:style w:type="paragraph" w:styleId="32">
    <w:name w:val="List Continue"/>
    <w:basedOn w:val="1"/>
    <w:uiPriority w:val="0"/>
    <w:pPr>
      <w:spacing w:after="120"/>
      <w:ind w:left="360"/>
    </w:pPr>
  </w:style>
  <w:style w:type="paragraph" w:styleId="33">
    <w:name w:val="Body Text 2"/>
    <w:basedOn w:val="1"/>
    <w:uiPriority w:val="0"/>
    <w:pPr>
      <w:spacing w:after="120" w:line="480" w:lineRule="auto"/>
    </w:pPr>
  </w:style>
  <w:style w:type="paragraph" w:styleId="34">
    <w:name w:val="List Number 5"/>
    <w:basedOn w:val="1"/>
    <w:uiPriority w:val="0"/>
    <w:pPr>
      <w:numPr>
        <w:ilvl w:val="0"/>
        <w:numId w:val="1"/>
      </w:numPr>
    </w:pPr>
  </w:style>
  <w:style w:type="paragraph" w:styleId="35">
    <w:name w:val="Closing"/>
    <w:basedOn w:val="1"/>
    <w:uiPriority w:val="0"/>
    <w:pPr>
      <w:ind w:left="4320"/>
    </w:pPr>
  </w:style>
  <w:style w:type="paragraph" w:styleId="36">
    <w:name w:val="Normal Indent"/>
    <w:basedOn w:val="1"/>
    <w:uiPriority w:val="0"/>
    <w:pPr>
      <w:ind w:left="708"/>
    </w:pPr>
  </w:style>
  <w:style w:type="paragraph" w:styleId="37">
    <w:name w:val="envelope return"/>
    <w:basedOn w:val="1"/>
    <w:uiPriority w:val="0"/>
    <w:rPr>
      <w:rFonts w:ascii="Arial" w:hAnsi="Arial" w:cs="Arial"/>
      <w:sz w:val="20"/>
    </w:rPr>
  </w:style>
  <w:style w:type="paragraph" w:styleId="38">
    <w:name w:val="Plain Text"/>
    <w:basedOn w:val="1"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uiPriority w:val="0"/>
    <w:pPr>
      <w:jc w:val="left"/>
    </w:pPr>
  </w:style>
  <w:style w:type="paragraph" w:styleId="43">
    <w:name w:val="index 1"/>
    <w:basedOn w:val="1"/>
    <w:next w:val="1"/>
    <w:uiPriority w:val="0"/>
  </w:style>
  <w:style w:type="paragraph" w:styleId="44">
    <w:name w:val="annotation subject"/>
    <w:basedOn w:val="42"/>
    <w:next w:val="42"/>
    <w:uiPriority w:val="0"/>
    <w:rPr>
      <w:b/>
      <w:bCs/>
    </w:rPr>
  </w:style>
  <w:style w:type="paragraph" w:styleId="45">
    <w:name w:val="Document Map"/>
    <w:basedOn w:val="1"/>
    <w:uiPriority w:val="0"/>
    <w:pPr>
      <w:shd w:val="clear" w:color="auto" w:fill="000080"/>
    </w:pPr>
  </w:style>
  <w:style w:type="paragraph" w:styleId="46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uiPriority w:val="0"/>
    <w:pPr>
      <w:ind w:left="2940" w:leftChars="1400"/>
    </w:pPr>
  </w:style>
  <w:style w:type="paragraph" w:styleId="48">
    <w:name w:val="index 2"/>
    <w:basedOn w:val="1"/>
    <w:next w:val="1"/>
    <w:uiPriority w:val="0"/>
    <w:pPr>
      <w:ind w:left="200" w:leftChars="200"/>
    </w:pPr>
  </w:style>
  <w:style w:type="paragraph" w:styleId="49">
    <w:name w:val="List Number 3"/>
    <w:basedOn w:val="1"/>
    <w:uiPriority w:val="0"/>
    <w:pPr>
      <w:numPr>
        <w:ilvl w:val="0"/>
        <w:numId w:val="2"/>
      </w:numPr>
    </w:pPr>
  </w:style>
  <w:style w:type="paragraph" w:styleId="50">
    <w:name w:val="HTML Address"/>
    <w:basedOn w:val="1"/>
    <w:uiPriority w:val="0"/>
    <w:rPr>
      <w:i/>
      <w:iCs/>
    </w:rPr>
  </w:style>
  <w:style w:type="paragraph" w:styleId="51">
    <w:name w:val="index 7"/>
    <w:basedOn w:val="1"/>
    <w:next w:val="1"/>
    <w:uiPriority w:val="0"/>
    <w:pPr>
      <w:ind w:left="1200" w:leftChars="1200"/>
    </w:pPr>
  </w:style>
  <w:style w:type="paragraph" w:styleId="52">
    <w:name w:val="index 3"/>
    <w:basedOn w:val="1"/>
    <w:next w:val="1"/>
    <w:uiPriority w:val="0"/>
    <w:pPr>
      <w:ind w:left="400" w:leftChars="400"/>
    </w:pPr>
  </w:style>
  <w:style w:type="paragraph" w:styleId="53">
    <w:name w:val="index 5"/>
    <w:basedOn w:val="1"/>
    <w:next w:val="1"/>
    <w:uiPriority w:val="0"/>
    <w:pPr>
      <w:ind w:left="800" w:leftChars="800"/>
    </w:pPr>
  </w:style>
  <w:style w:type="paragraph" w:styleId="54">
    <w:name w:val="index 4"/>
    <w:basedOn w:val="1"/>
    <w:next w:val="1"/>
    <w:uiPriority w:val="0"/>
    <w:pPr>
      <w:ind w:left="600" w:leftChars="600"/>
    </w:pPr>
  </w:style>
  <w:style w:type="paragraph" w:styleId="5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uiPriority w:val="0"/>
    <w:pPr>
      <w:ind w:left="3360" w:leftChars="1600"/>
    </w:pPr>
  </w:style>
  <w:style w:type="paragraph" w:styleId="57">
    <w:name w:val="toc 7"/>
    <w:basedOn w:val="1"/>
    <w:next w:val="1"/>
    <w:uiPriority w:val="0"/>
    <w:pPr>
      <w:ind w:left="2520" w:leftChars="1200"/>
    </w:pPr>
  </w:style>
  <w:style w:type="paragraph" w:styleId="58">
    <w:name w:val="index 6"/>
    <w:basedOn w:val="1"/>
    <w:next w:val="1"/>
    <w:uiPriority w:val="0"/>
    <w:pPr>
      <w:ind w:left="1000" w:leftChars="1000"/>
    </w:pPr>
  </w:style>
  <w:style w:type="paragraph" w:styleId="59">
    <w:name w:val="envelope address"/>
    <w:basedOn w:val="1"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uiPriority w:val="0"/>
    <w:pPr>
      <w:ind w:left="1400" w:leftChars="1400"/>
    </w:pPr>
  </w:style>
  <w:style w:type="paragraph" w:styleId="61">
    <w:name w:val="Body Text"/>
    <w:basedOn w:val="1"/>
    <w:uiPriority w:val="0"/>
    <w:pPr>
      <w:spacing w:after="120"/>
    </w:pPr>
  </w:style>
  <w:style w:type="paragraph" w:styleId="62">
    <w:name w:val="index 9"/>
    <w:basedOn w:val="1"/>
    <w:next w:val="1"/>
    <w:uiPriority w:val="0"/>
    <w:pPr>
      <w:ind w:left="1600" w:leftChars="1600"/>
    </w:pPr>
  </w:style>
  <w:style w:type="paragraph" w:styleId="63">
    <w:name w:val="List Number 4"/>
    <w:basedOn w:val="1"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uiPriority w:val="0"/>
    <w:pPr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uiPriority w:val="0"/>
    <w:pPr>
      <w:ind w:left="1260" w:leftChars="600"/>
    </w:pPr>
  </w:style>
  <w:style w:type="paragraph" w:styleId="74">
    <w:name w:val="toc 5"/>
    <w:basedOn w:val="1"/>
    <w:next w:val="1"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uiPriority w:val="0"/>
  </w:style>
  <w:style w:type="paragraph" w:styleId="77">
    <w:name w:val="List Bullet 5"/>
    <w:basedOn w:val="1"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uiPriority w:val="0"/>
    <w:pPr>
      <w:spacing w:after="120"/>
      <w:ind w:left="360"/>
    </w:pPr>
  </w:style>
  <w:style w:type="paragraph" w:styleId="81">
    <w:name w:val="List Bullet 4"/>
    <w:basedOn w:val="1"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uiPriority w:val="0"/>
    <w:pPr>
      <w:numPr>
        <w:ilvl w:val="0"/>
        <w:numId w:val="7"/>
      </w:numPr>
    </w:pPr>
  </w:style>
  <w:style w:type="paragraph" w:styleId="84">
    <w:name w:val="List Bullet 3"/>
    <w:basedOn w:val="1"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uiPriority w:val="0"/>
    <w:pPr>
      <w:ind w:left="720" w:hanging="360"/>
    </w:pPr>
  </w:style>
  <w:style w:type="paragraph" w:styleId="101">
    <w:name w:val="List 3"/>
    <w:basedOn w:val="1"/>
    <w:uiPriority w:val="0"/>
    <w:pPr>
      <w:ind w:left="1080" w:hanging="360"/>
    </w:pPr>
  </w:style>
  <w:style w:type="paragraph" w:styleId="102">
    <w:name w:val="List 4"/>
    <w:basedOn w:val="1"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</w:style>
  <w:style w:type="table" w:styleId="107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2024-09-16T12:19:00Z</dcterms:created>
  <dc:creator>Светлана К</dc:creator>
  <cp:lastModifiedBy>Светлана К</cp:lastModifiedBy>
  <dcterms:modified xsi:type="dcterms:W3CDTF">2024-09-16T12:22:11Z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A95CA3AEB9AE48F9BDB6ECBA6B4C47D2_11</vt:lpwstr>
  </property>
</Properties>
</file>